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53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30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/телефонограмма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.01.2025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 ХМ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0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20.06.2024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 2 ч. 1 ст. 4.3 Кодекса Российской Федерации об административных правонарушениях,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30rplc-24">
    <w:name w:val="cat-UserDefined grp-30 rplc-24"/>
    <w:basedOn w:val="DefaultParagraphFont"/>
  </w:style>
  <w:style w:type="character" w:customStyle="1" w:styleId="cat-UserDefinedgrp-24rplc-32">
    <w:name w:val="cat-UserDefined grp-24 rplc-32"/>
    <w:basedOn w:val="DefaultParagraphFont"/>
  </w:style>
  <w:style w:type="character" w:customStyle="1" w:styleId="cat-UserDefinedgrp-30rplc-34">
    <w:name w:val="cat-UserDefined grp-30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